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5-511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0062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02035-54</w:t>
      </w:r>
    </w:p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Марущенко </w:t>
      </w:r>
      <w:r>
        <w:rPr>
          <w:rStyle w:val="cat-UserDefinedgrp-2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Style w:val="cat-UserDefinedgrp-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Д.Ю.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азмере </w:t>
      </w:r>
      <w:r>
        <w:rPr>
          <w:rStyle w:val="cat-UserDefinedgrp-30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№ </w:t>
      </w:r>
      <w:r>
        <w:rPr>
          <w:rStyle w:val="cat-UserDefinedgrp-2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вступившего в законную силу </w:t>
      </w:r>
      <w:r>
        <w:rPr>
          <w:rStyle w:val="cat-UserDefinedgrp-31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 </w:t>
      </w:r>
      <w:r>
        <w:rPr>
          <w:rStyle w:val="cat-UserDefinedgrp-32rplc-2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Д.Ю.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Д.Ю.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ивном правонарушении </w:t>
      </w:r>
      <w:r>
        <w:rPr>
          <w:rStyle w:val="cat-UserDefinedgrp-3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ОБППСП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4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 в законную силу </w:t>
      </w:r>
      <w:r>
        <w:rPr>
          <w:rStyle w:val="cat-UserDefinedgrp-31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6"/>
          <w:szCs w:val="26"/>
        </w:rPr>
        <w:t>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Марущенко Д.Ю.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Д.Ю.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состояние здоровья,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</w:t>
      </w:r>
      <w:r>
        <w:rPr>
          <w:rStyle w:val="cat-UserDefinedgrp-35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административного ареста сроком на 2 (двое)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 исчислять с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омента задержания, а именно с 16:30 часов </w:t>
      </w:r>
      <w:r>
        <w:rPr>
          <w:rStyle w:val="cat-UserDefinedgrp-11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6rplc-4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6rplc-15">
    <w:name w:val="cat-UserDefined grp-6 rplc-15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11rplc-43">
    <w:name w:val="cat-UserDefined grp-11 rplc-43"/>
    <w:basedOn w:val="DefaultParagraphFont"/>
  </w:style>
  <w:style w:type="character" w:customStyle="1" w:styleId="cat-UserDefinedgrp-36rplc-47">
    <w:name w:val="cat-UserDefined grp-36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